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3369" w14:textId="61382903" w:rsidR="00D17991" w:rsidRDefault="00D17991">
      <w:r>
        <w:t xml:space="preserve">SUBJECT: Request for Executive Coaching Sponsorship with </w:t>
      </w:r>
      <w:proofErr w:type="spellStart"/>
      <w:r>
        <w:t>Humessence</w:t>
      </w:r>
      <w:proofErr w:type="spellEnd"/>
    </w:p>
    <w:p w14:paraId="0C25CC8C" w14:textId="32C35D4D" w:rsidR="00695D66" w:rsidRDefault="00000000">
      <w:r>
        <w:t>Hi [Name],</w:t>
      </w:r>
      <w:r>
        <w:br/>
      </w:r>
      <w:r>
        <w:br/>
        <w:t>I’m reaching out to request support in enrolling in a one-on-one Executive Presence Coaching program with Humessence LLC, a leadership development firm that works with professionals across industries to elevate communication, confidence, and leadership impact.</w:t>
      </w:r>
      <w:r>
        <w:br/>
      </w:r>
      <w:r>
        <w:br/>
        <w:t>As I continue to grow in my role, I’m seeking targeted support to strengthen my executive presence — especially in areas like strategic communication, stakeholder influence, and decision-making under pressure. This coaching will offer a dedicated space to build on my strengths, receive expert feedback, and gain new tools to lead with clarity and authenticity in high-stakes situations.</w:t>
      </w:r>
      <w:r>
        <w:br/>
      </w:r>
      <w:r>
        <w:br/>
        <w:t>The program includes a 12-session coaching package, with pricing ranging from $3,000 to $5,000 depending on the coach and scope of engagement. Compared to many broader, less personalized leadership programs, this customized approach offers highly focused, role-specific support — making it a strategic and efficient use of professional development resources.</w:t>
      </w:r>
      <w:r>
        <w:br/>
      </w:r>
      <w:r>
        <w:br/>
        <w:t>You can learn more about Humessence’s coaching approach at www.humessence.com. I’m confident this investment will help me contribute even more meaningfully to our team and organization.</w:t>
      </w:r>
      <w:r>
        <w:br/>
      </w:r>
      <w:r>
        <w:br/>
        <w:t>Let me know if you’d like to discuss this further or if I can provide additional information. I’d be happy to share more about why I believe this is the right next step in my development.</w:t>
      </w:r>
      <w:r>
        <w:br/>
      </w:r>
      <w:r>
        <w:br/>
        <w:t>Warm regards,</w:t>
      </w:r>
      <w:r>
        <w:br/>
      </w:r>
      <w:r>
        <w:br/>
        <w:t>[Your Name]</w:t>
      </w:r>
      <w:r>
        <w:br/>
      </w:r>
    </w:p>
    <w:sectPr w:rsidR="00695D6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4300770">
    <w:abstractNumId w:val="8"/>
  </w:num>
  <w:num w:numId="2" w16cid:durableId="683215566">
    <w:abstractNumId w:val="6"/>
  </w:num>
  <w:num w:numId="3" w16cid:durableId="1888566002">
    <w:abstractNumId w:val="5"/>
  </w:num>
  <w:num w:numId="4" w16cid:durableId="820659468">
    <w:abstractNumId w:val="4"/>
  </w:num>
  <w:num w:numId="5" w16cid:durableId="587269434">
    <w:abstractNumId w:val="7"/>
  </w:num>
  <w:num w:numId="6" w16cid:durableId="1546484879">
    <w:abstractNumId w:val="3"/>
  </w:num>
  <w:num w:numId="7" w16cid:durableId="123040911">
    <w:abstractNumId w:val="2"/>
  </w:num>
  <w:num w:numId="8" w16cid:durableId="288316997">
    <w:abstractNumId w:val="1"/>
  </w:num>
  <w:num w:numId="9" w16cid:durableId="20428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95D66"/>
    <w:rsid w:val="008E52D2"/>
    <w:rsid w:val="00AA1D8D"/>
    <w:rsid w:val="00B47730"/>
    <w:rsid w:val="00CB0664"/>
    <w:rsid w:val="00D1799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F269F"/>
  <w14:defaultImageDpi w14:val="300"/>
  <w15:docId w15:val="{75894A11-50CA-4C49-836E-4DCCF27A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John Marshall</cp:lastModifiedBy>
  <cp:revision>2</cp:revision>
  <dcterms:created xsi:type="dcterms:W3CDTF">2013-12-23T23:15:00Z</dcterms:created>
  <dcterms:modified xsi:type="dcterms:W3CDTF">2025-05-19T19:43:00Z</dcterms:modified>
  <cp:category/>
</cp:coreProperties>
</file>